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12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мировой судья судебного участка №6 Ханты-Мансийского судебного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дело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1010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2803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Метелягина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 привлекавшийся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алкогольного опьянения в общественном </w:t>
      </w:r>
      <w:r>
        <w:rPr>
          <w:rFonts w:ascii="Times New Roman" w:eastAsia="Times New Roman" w:hAnsi="Times New Roman" w:cs="Times New Roman"/>
          <w:sz w:val="28"/>
          <w:szCs w:val="28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Style w:val="cat-UserDefinedgrp-1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0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правом на защиту не воспользовался,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20.21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20.21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11.08.2025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полицейского ОР ППСП МОМВД России «Ханты-Мансийский»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свидетеля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11.08.2025</w:t>
      </w:r>
      <w:r>
        <w:rPr>
          <w:rFonts w:ascii="Times New Roman" w:eastAsia="Times New Roman" w:hAnsi="Times New Roman" w:cs="Times New Roman"/>
          <w:sz w:val="28"/>
          <w:szCs w:val="28"/>
        </w:rPr>
        <w:t>; 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8"/>
          <w:szCs w:val="28"/>
        </w:rPr>
        <w:t>726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.08.2025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Style w:val="cat-FIOgrp-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прибора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0,83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</w:t>
      </w:r>
      <w:r>
        <w:rPr>
          <w:rFonts w:ascii="Times New Roman" w:eastAsia="Times New Roman" w:hAnsi="Times New Roman" w:cs="Times New Roman"/>
          <w:sz w:val="28"/>
          <w:szCs w:val="28"/>
        </w:rPr>
        <w:t>/л этанола в выдыхаемом воздухе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появления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8"/>
          <w:szCs w:val="28"/>
        </w:rPr>
        <w:t>щественную нравственность, нашла своё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9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основании изложенного, руководствуясь ст. ст. 23.1, 29.5, 29.6, 29.10 КоАП РФ, мировой судья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Метелягина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 назначить наказание в виде 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12.08.2025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10rplc-3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16rplc-6">
    <w:name w:val="cat-UserDefined grp-16 rplc-6"/>
    <w:basedOn w:val="DefaultParagraphFont"/>
  </w:style>
  <w:style w:type="character" w:customStyle="1" w:styleId="cat-ExternalSystemDefinedgrp-15rplc-7">
    <w:name w:val="cat-ExternalSystemDefined grp-15 rplc-7"/>
    <w:basedOn w:val="DefaultParagraphFont"/>
  </w:style>
  <w:style w:type="character" w:customStyle="1" w:styleId="cat-PassportDatagrp-11rplc-8">
    <w:name w:val="cat-PassportData grp-1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UserDefinedgrp-17rplc-14">
    <w:name w:val="cat-UserDefined grp-17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0rplc-16">
    <w:name w:val="cat-Address grp-0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FIOgrp-9rplc-24">
    <w:name w:val="cat-FIO grp-9 rplc-24"/>
    <w:basedOn w:val="DefaultParagraphFont"/>
  </w:style>
  <w:style w:type="character" w:customStyle="1" w:styleId="cat-FIOgrp-9rplc-25">
    <w:name w:val="cat-FIO grp-9 rplc-25"/>
    <w:basedOn w:val="DefaultParagraphFont"/>
  </w:style>
  <w:style w:type="character" w:customStyle="1" w:styleId="cat-FIOgrp-9rplc-26">
    <w:name w:val="cat-FIO grp-9 rplc-26"/>
    <w:basedOn w:val="DefaultParagraphFont"/>
  </w:style>
  <w:style w:type="character" w:customStyle="1" w:styleId="cat-UserDefinedgrp-18rplc-28">
    <w:name w:val="cat-UserDefined grp-18 rplc-28"/>
    <w:basedOn w:val="DefaultParagraphFont"/>
  </w:style>
  <w:style w:type="character" w:customStyle="1" w:styleId="cat-FIOgrp-9rplc-29">
    <w:name w:val="cat-FIO grp-9 rplc-29"/>
    <w:basedOn w:val="DefaultParagraphFont"/>
  </w:style>
  <w:style w:type="character" w:customStyle="1" w:styleId="cat-FIOgrp-10rplc-32">
    <w:name w:val="cat-FIO grp-10 rplc-32"/>
    <w:basedOn w:val="DefaultParagraphFont"/>
  </w:style>
  <w:style w:type="character" w:customStyle="1" w:styleId="cat-FIOgrp-10rplc-33">
    <w:name w:val="cat-FIO grp-1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